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书名：秦风永驻秦始皇始皇陵兵马俑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秦风永驻秦始皇始皇陵兵马俑 评论地址：https://www.jiaokey.com/book/detail/10019631.html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