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书名：旅游和饭店</w:t>
      </w:r>
    </w:p>
    <w:p>
      <w:r>
        <w:t>作者：张世珠著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旅游和饭店 评论地址：https://www.jiaokey.com/book/detail/10019622.html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