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书名：宗教与艺术的殿堂  古代佛教石窟寺</w:t>
      </w:r>
    </w:p>
    <w:p>
      <w:r>
        <w:t>作者：辰闻著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总页数：236</w:t>
      </w:r>
    </w:p>
    <w:p>
      <w:r>
        <w:t>更多请访问教客网: www.jiaokey.com</w:t>
      </w:r>
    </w:p>
    <w:p>
      <w:r>
        <w:t>宗教与艺术的殿堂  古代佛教石窟寺 评论地址：https://www.jiaokey.com/book/detail/10019459.html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