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书名：话说长江  解说词集</w:t>
      </w:r>
    </w:p>
    <w:p>
      <w:r>
        <w:t>作者：中央电视台《话说长江》摄制组编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话说长江  解说词集 评论地址：https://www.jiaokey.com/book/detail/10019338.html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