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书名：九寨沟自然响曲</w:t>
      </w:r>
    </w:p>
    <w:p>
      <w:r>
        <w:t>作者：张善云，泽仁珠，章小平</w:t>
      </w:r>
    </w:p>
    <w:p>
      <w:r>
        <w:t>出版社：北京：科学普及出版社</w:t>
      </w:r>
    </w:p>
    <w:p>
      <w:r>
        <w:t>出版日期：1994.07</w:t>
      </w:r>
    </w:p>
    <w:p>
      <w:r>
        <w:t>总页数：246</w:t>
      </w:r>
    </w:p>
    <w:p>
      <w:r>
        <w:t>更多请访问教客网: www.jiaokey.com</w:t>
      </w:r>
    </w:p>
    <w:p>
      <w:r>
        <w:t>九寨沟自然响曲 评论地址：https://www.jiaokey.com/book/detail/10019233.html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