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岱庙神主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岱庙神主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本书出售、求购地址：https://www.jiaokey.com/book/detail/10019211.html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关键词搜索：https://www.jiaokey.com/tag/岱庙神主.html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