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古建筑游览指南二 评论地址：https://www.jiaokey.com/book/detail/10019209.html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