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书名：地狱景观  蒲县东岳庙览胜</w:t>
      </w:r>
    </w:p>
    <w:p>
      <w:r>
        <w:t>作者：李国涛等著</w:t>
      </w:r>
    </w:p>
    <w:p>
      <w:r>
        <w:t>出版社：深圳：海天出版社</w:t>
      </w:r>
    </w:p>
    <w:p>
      <w:r>
        <w:t>出版日期：1990.12</w:t>
      </w:r>
    </w:p>
    <w:p>
      <w:r>
        <w:t>总页数：57</w:t>
      </w:r>
    </w:p>
    <w:p>
      <w:r>
        <w:t>更多请访问教客网: www.jiaokey.com</w:t>
      </w:r>
    </w:p>
    <w:p>
      <w:r>
        <w:t>地狱景观  蒲县东岳庙览胜 评论地址：https://www.jiaokey.com/book/detail/10019136.html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