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书名：国际投资基金经理谈股论道</w:t>
      </w:r>
    </w:p>
    <w:p>
      <w:r>
        <w:t>作者：上海证券报专题部编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总页数：271</w:t>
      </w:r>
    </w:p>
    <w:p>
      <w:r>
        <w:t>更多请访问教客网: www.jiaokey.com</w:t>
      </w:r>
    </w:p>
    <w:p>
      <w:r>
        <w:t>国际投资基金经理谈股论道 评论地址：https://www.jiaokey.com/book/detail/10017625.html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