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中国通货膨胀的体制特征与演变趋势</w:t>
      </w:r>
    </w:p>
    <w:p>
      <w:r>
        <w:rPr>
          <w:rFonts w:ascii="宋体" w:hAnsi="宋体" w:eastAsia="宋体"/>
          <w:sz w:val="24"/>
        </w:rPr>
        <w:t>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中国通货膨胀的体制特征与演变趋势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本书出售、求购地址：https://www.jiaokey.com/book/detail/10017598.html</w:t>
      </w:r>
    </w:p>
    <w:p>
      <w:r>
        <w:t>更多相关图书推荐：https://www.jiaokey.com</w:t>
      </w:r>
    </w:p>
    <w:p>
      <w:r>
        <w:t>凌涛著 其他作品：https://www.jiaokey.com/tag/凌涛著.html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关键词搜索：https://www.jiaokey.com/tag/中国通货膨胀的体制特征与演变趋势.html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