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书名：新金融大师  当代最成功的投资大师的投资理念</w:t>
      </w:r>
    </w:p>
    <w:p>
      <w:r>
        <w:t>作者：约翰·特雷恩著；杨光明等译</w:t>
      </w:r>
    </w:p>
    <w:p>
      <w:r>
        <w:t>出版社：海口：海南出版社</w:t>
      </w:r>
    </w:p>
    <w:p>
      <w:r>
        <w:t>出版日期：1998.12</w:t>
      </w:r>
    </w:p>
    <w:p>
      <w:r>
        <w:t>总页数：421</w:t>
      </w:r>
    </w:p>
    <w:p>
      <w:r>
        <w:t>更多请访问教客网: www.jiaokey.com</w:t>
      </w:r>
    </w:p>
    <w:p>
      <w:r>
        <w:t>新金融大师  当代最成功的投资大师的投资理念 评论地址：https://www.jiaokey.com/book/detail/10017553.html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