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书名：詹姆斯·莫里斯论文精选  非对称信息下的激励理论</w:t>
      </w:r>
    </w:p>
    <w:p>
      <w:r>
        <w:t>作者：（英）詹姆斯·&lt;font color=Red&gt;莫&lt;/font&gt;里斯（James Mirrlees）著；张维迎编</w:t>
      </w:r>
    </w:p>
    <w:p>
      <w:r>
        <w:t>出版社：北京:商务印书馆,1997.03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詹姆斯·莫里斯论文精选  非对称信息下的激励理论 评论地址：https://www.jiaokey.com/book/detail/10017488.html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