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美国国际货币政策  市场、力量和观念是政策转变的根源</w:t>
      </w:r>
    </w:p>
    <w:p>
      <w:r>
        <w:rPr>
          <w:rFonts w:ascii="宋体" w:hAnsi="宋体" w:eastAsia="宋体"/>
          <w:sz w:val="24"/>
        </w:rPr>
        <w:t>（美）约翰·奥德尔（John S. Odell）著；李丽军，李宁译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美国国际货币政策  市场、力量和观念是政策转变的根源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（美）约翰·奥德尔（John S. Odell）著；李丽军，李宁译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本书出售、求购地址：https://www.jiaokey.com/book/detail/10017406.html</w:t>
      </w:r>
    </w:p>
    <w:p>
      <w:r>
        <w:t>更多相关图书推荐：https://www.jiaokey.com</w:t>
      </w:r>
    </w:p>
    <w:p>
      <w:r>
        <w:t>（美）约翰·奥德尔（John S. Odell）著；李丽军，李宁译 其他作品：https://www.jiaokey.com/tag/（美）约翰·奥德尔（John S. Odell）著；李丽军，李宁译.html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关键词搜索：https://www.jiaokey.com/tag/美国国际货币政策  市场、力量和观念是政策转变的根源.html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