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书名：国际证券市场融资与风险规避技术</w:t>
      </w:r>
    </w:p>
    <w:p>
      <w:r>
        <w:t>作者：冯兆一，周爱民主编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国际证券市场融资与风险规避技术 评论地址：https://www.jiaokey.com/book/detail/10017363.html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