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30种高回报投资的成功策略</w:t>
      </w:r>
    </w:p>
    <w:p>
      <w:r>
        <w:rPr>
          <w:rFonts w:ascii="宋体" w:hAnsi="宋体" w:eastAsia="宋体"/>
          <w:sz w:val="24"/>
        </w:rPr>
        <w:t>（美）（唐纳·L.卡斯蒂）Donald L.Cassidy著；张诚译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30种高回报投资的成功策略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（美）（唐纳·L.卡斯蒂）Donald L.Cassidy著；张诚译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本书出售、求购地址：https://www.jiaokey.com/book/detail/10017357.html</w:t>
      </w:r>
    </w:p>
    <w:p>
      <w:r>
        <w:t>更多相关图书推荐：https://www.jiaokey.com</w:t>
      </w:r>
    </w:p>
    <w:p>
      <w:r>
        <w:t>（美）（唐纳·L.卡斯蒂）Donald L.Cassidy著；张诚译 其他作品：https://www.jiaokey.com/tag/（美）（唐纳·L.卡斯蒂）Donald L.Cassidy著；张诚译.html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关键词搜索：https://www.jiaokey.com/tag/30种高回报投资的成功策略.html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