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亚洲的财阀和企业</w:t>
      </w:r>
    </w:p>
    <w:p>
      <w:r>
        <w:rPr>
          <w:rFonts w:ascii="宋体" w:hAnsi="宋体" w:eastAsia="宋体"/>
          <w:sz w:val="24"/>
        </w:rPr>
        <w:t>（日）井上隆一郎编；宋金义等译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亚洲的财阀和企业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（日）井上隆一郎编；宋金义等译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本书出售、求购地址：https://www.jiaokey.com/book/detail/10017307.html</w:t>
      </w:r>
    </w:p>
    <w:p>
      <w:r>
        <w:t>更多相关图书推荐：https://www.jiaokey.com</w:t>
      </w:r>
    </w:p>
    <w:p>
      <w:r>
        <w:t>（日）井上隆一郎编；宋金义等译 其他作品：https://www.jiaokey.com/tag/（日）井上隆一郎编；宋金义等译.html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关键词搜索：https://www.jiaokey.com/tag/亚洲的财阀和企业.html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