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经济秩序理论和伦理学  中德比较研究</w:t>
      </w:r>
    </w:p>
    <w:p>
      <w:r>
        <w:rPr>
          <w:rFonts w:ascii="宋体" w:hAnsi="宋体" w:eastAsia="宋体"/>
          <w:sz w:val="24"/>
        </w:rPr>
        <w:t>（德）彼得·科斯罗夫斯基（PeterKoslowski），陈筠泉主编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经济秩序理论和伦理学  中德比较研究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（德）彼得·科斯罗夫斯基（PeterKoslowski），陈筠泉主编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本书出售、求购地址：https://www.jiaokey.com/book/detail/10017211.html</w:t>
      </w:r>
    </w:p>
    <w:p>
      <w:r>
        <w:t>更多相关图书推荐：https://www.jiaokey.com</w:t>
      </w:r>
    </w:p>
    <w:p>
      <w:r>
        <w:t>（德）彼得·科斯罗夫斯基（PeterKoslowski），陈筠泉主编 其他作品：https://www.jiaokey.com/tag/（德）彼得·科斯罗夫斯基（PeterKoslowski），陈筠泉主编.html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关键词搜索：https://www.jiaokey.com/tag/经济秩序理论和伦理学  中德比较研究.html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