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迷惘的预言家  当代经济学家的历史</w:t>
      </w:r>
    </w:p>
    <w:p>
      <w:r>
        <w:rPr>
          <w:rFonts w:ascii="宋体" w:hAnsi="宋体" w:eastAsia="宋体"/>
          <w:sz w:val="24"/>
        </w:rPr>
        <w:t>（美）小阿尔弗雷德·马拉伯（Alfred Malabre）著；高德步等译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迷惘的预言家  当代经济学家的历史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（美）小阿尔弗雷德·马拉伯（Alfred Malabre）著；高德步等译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本书出售、求购地址：https://www.jiaokey.com/book/detail/10017189.html</w:t>
      </w:r>
    </w:p>
    <w:p>
      <w:r>
        <w:t>更多相关图书推荐：https://www.jiaokey.com</w:t>
      </w:r>
    </w:p>
    <w:p>
      <w:r>
        <w:t>（美）小阿尔弗雷德·马拉伯（Alfred Malabre）著；高德步等译 其他作品：https://www.jiaokey.com/tag/（美）小阿尔弗雷德·马拉伯（Alfred Malabre）著；高德步等译.html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关键词搜索：https://www.jiaokey.com/tag/迷惘的预言家  当代经济学家的历史.html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