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书名：华尔街的免费午餐  投资者的津贴、福利比和赠品</w:t>
      </w:r>
    </w:p>
    <w:p>
      <w:r>
        <w:t>作者：（美）查尔斯 B.卡尔森（Charles B.Carlson）著；王军，王素珍译</w:t>
      </w:r>
    </w:p>
    <w:p>
      <w:r>
        <w:t>出版社：北京：中国经济出版社</w:t>
      </w:r>
    </w:p>
    <w:p>
      <w:r>
        <w:t>出版日期：1997.01</w:t>
      </w:r>
    </w:p>
    <w:p>
      <w:r>
        <w:t>总页数：290</w:t>
      </w:r>
    </w:p>
    <w:p>
      <w:r>
        <w:t>更多请访问教客网: www.jiaokey.com</w:t>
      </w:r>
    </w:p>
    <w:p>
      <w:r>
        <w:t>华尔街的免费午餐  投资者的津贴、福利比和赠品 评论地址：https://www.jiaokey.com/book/detail/10017089.html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