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投资分析与管理  英文版  第5版</w:t>
      </w:r>
    </w:p>
    <w:p>
      <w:r>
        <w:rPr>
          <w:rFonts w:ascii="宋体" w:hAnsi="宋体" w:eastAsia="宋体"/>
          <w:sz w:val="24"/>
        </w:rPr>
        <w:t>弗兰克K.赖利 基思C.布朗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投资分析与管理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弗兰克K.赖利 基思C.布朗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本书出售、求购地址：https://www.jiaokey.com/book/detail/10017069.html</w:t>
      </w:r>
    </w:p>
    <w:p>
      <w:r>
        <w:t>更多相关图书推荐：https://www.jiaokey.com</w:t>
      </w:r>
    </w:p>
    <w:p>
      <w:r>
        <w:t>弗兰克K.赖利 基思C.布朗 其他作品：https://www.jiaokey.com/tag/弗兰克K.赖利 基思C.布朗.html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关键词搜索：https://www.jiaokey.com/tag/投资分析与管理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