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亚当·斯密以前的经济学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亚当·斯密以前的经济学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本书出售、求购地址：https://www.jiaokey.com/book/detail/10017048.html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关键词搜索：https://www.jiaokey.com/tag/亚当·斯密以前的经济学.html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