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书名：经济周期理论  方法和概念通论</w:t>
      </w:r>
    </w:p>
    <w:p>
      <w:r>
        <w:t>作者：（德）加比希（Gabisch，Gunter），（德）洛伦兹（Lorenz，Hans-Walter）著；薛玉炜，高建强译</w:t>
      </w:r>
    </w:p>
    <w:p>
      <w:r>
        <w:t>出版社：三联书店上海分店</w:t>
      </w:r>
    </w:p>
    <w:p>
      <w:r>
        <w:t>出版日期：1993.02</w:t>
      </w:r>
    </w:p>
    <w:p>
      <w:r>
        <w:t>总页数：274</w:t>
      </w:r>
    </w:p>
    <w:p>
      <w:r>
        <w:t>更多请访问教客网: www.jiaokey.com</w:t>
      </w:r>
    </w:p>
    <w:p>
      <w:r>
        <w:t>经济周期理论  方法和概念通论 评论地址：https://www.jiaokey.com/book/detail/10017038.html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