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书名：政治与市场  世界的政治－经济制度</w:t>
      </w:r>
    </w:p>
    <w:p>
      <w:r>
        <w:t>作者：（美）查尔斯·林德布洛姆（Charles Edward Lindblom）著；王逸舟译</w:t>
      </w:r>
    </w:p>
    <w:p>
      <w:r>
        <w:t>出版社：上海：上海人民出版社；上海：上海三联书店</w:t>
      </w:r>
    </w:p>
    <w:p>
      <w:r>
        <w:t>出版日期：1995.11</w:t>
      </w:r>
    </w:p>
    <w:p>
      <w:r>
        <w:t>总页数：547</w:t>
      </w:r>
    </w:p>
    <w:p>
      <w:r>
        <w:t>更多请访问教客网: www.jiaokey.com</w:t>
      </w:r>
    </w:p>
    <w:p>
      <w:r>
        <w:t>政治与市场  世界的政治－经济制度 评论地址：https://www.jiaokey.com/book/detail/10017033.html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