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书名：资本豪赌  索罗斯离我们还有多远?</w:t>
      </w:r>
    </w:p>
    <w:p>
      <w:r>
        <w:t>作者：白云峰著</w:t>
      </w:r>
    </w:p>
    <w:p>
      <w:r>
        <w:t>出版社：福州：海潮摄影艺术出版社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资本豪赌  索罗斯离我们还有多远? 评论地址：https://www.jiaokey.com/book/detail/10017027.html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