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市场非均衡经济学</w:t>
      </w:r>
    </w:p>
    <w:p>
      <w:r>
        <w:rPr>
          <w:rFonts w:ascii="宋体" w:hAnsi="宋体" w:eastAsia="宋体"/>
          <w:sz w:val="24"/>
        </w:rPr>
        <w:t>（法）让-帕斯卡尔·贝纳西著；袁志刚译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市场非均衡经济学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（法）让-帕斯卡尔·贝纳西著；袁志刚译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本书出售、求购地址：https://www.jiaokey.com/book/detail/10016981.html</w:t>
      </w:r>
    </w:p>
    <w:p>
      <w:r>
        <w:t>更多相关图书推荐：https://www.jiaokey.com</w:t>
      </w:r>
    </w:p>
    <w:p>
      <w:r>
        <w:t>（法）让-帕斯卡尔·贝纳西著；袁志刚译 其他作品：https://www.jiaokey.com/tag/（法）让-帕斯卡尔·贝纳西著；袁志刚译.html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关键词搜索：https://www.jiaokey.com/tag/市场非均衡经济学.html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