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伦敦皇家学会哲学丛刊B类611号234卷</w:t>
      </w:r>
    </w:p>
    <w:p>
      <w:r>
        <w:rPr>
          <w:rFonts w:ascii="宋体" w:hAnsi="宋体" w:eastAsia="宋体"/>
          <w:sz w:val="24"/>
        </w:rPr>
        <w:t>王鸿祯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伦敦皇家学会哲学丛刊B类611号234卷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王鸿祯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本书出售、求购地址：https://www.jiaokey.com/book/detail/10016972.html</w:t>
      </w:r>
    </w:p>
    <w:p>
      <w:r>
        <w:t>更多相关图书推荐：https://www.jiaokey.com</w:t>
      </w:r>
    </w:p>
    <w:p>
      <w:r>
        <w:t>王鸿祯 其他作品：https://www.jiaokey.com/tag/王鸿祯.html</w:t>
      </w:r>
    </w:p>
    <w:p>
      <w:r>
        <w:t>关键词搜索：https://www.jiaokey.com/tag/伦敦皇家学会哲学丛刊B类611号234卷.html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