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书名：货币、银行与经济</w:t>
      </w:r>
    </w:p>
    <w:p>
      <w:r>
        <w:t>作者：（美）托马斯·梅耶，（美）詹姆斯·S·杜森贝里，（美）罗伯特·Z·阿利伯著；洪文金，林志军等译</w:t>
      </w:r>
    </w:p>
    <w:p>
      <w:r>
        <w:t>出版社：三联书店上海分店；上海：上海人民出版社</w:t>
      </w:r>
    </w:p>
    <w:p>
      <w:r>
        <w:t>出版日期：1994.09</w:t>
      </w:r>
    </w:p>
    <w:p>
      <w:r>
        <w:t>总页数：728</w:t>
      </w:r>
    </w:p>
    <w:p>
      <w:r>
        <w:t>更多请访问教客网: www.jiaokey.com</w:t>
      </w:r>
    </w:p>
    <w:p>
      <w:r>
        <w:t>货币、银行与经济 评论地址：https://www.jiaokey.com/book/detail/10016917.html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