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产权的经济分析</w:t>
      </w:r>
    </w:p>
    <w:p>
      <w:r>
        <w:rPr>
          <w:rFonts w:ascii="宋体" w:hAnsi="宋体" w:eastAsia="宋体"/>
          <w:sz w:val="24"/>
        </w:rPr>
        <w:t>（美）Y. 巴泽尔（Yofam Barzel）著；费方域，段毅才译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 巴泽尔（Yofam Barzel）著；费方域，段毅才译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本书出售、求购地址：https://www.jiaokey.com/book/detail/10016889.html</w:t>
      </w:r>
    </w:p>
    <w:p>
      <w:r>
        <w:t>更多相关图书推荐：https://www.jiaokey.com</w:t>
      </w:r>
    </w:p>
    <w:p>
      <w:r>
        <w:t>（美）Y. 巴泽尔（Yofam Barzel）著；费方域，段毅才译 其他作品：https://www.jiaokey.com/tag/（美）Y. 巴泽尔（Yofam Barzel）著；费方域，段毅才译.html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关键词搜索：https://www.jiaokey.com/tag/产权的经济分析.html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