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书名：经济市场化的次序  向市场经济过渡时期的金融控制  第2版</w:t>
      </w:r>
    </w:p>
    <w:p>
      <w:r>
        <w:t>作者：（美）罗纳德·I.麦金农著；周庭煜等译</w:t>
      </w:r>
    </w:p>
    <w:p>
      <w:r>
        <w:t>出版社：上海人民出版社；生活·读书·新知三联书店</w:t>
      </w:r>
    </w:p>
    <w:p>
      <w:r>
        <w:t>出版日期：1997.02</w:t>
      </w:r>
    </w:p>
    <w:p>
      <w:r>
        <w:t>总页数：340</w:t>
      </w:r>
    </w:p>
    <w:p>
      <w:r>
        <w:t>更多请访问教客网: www.jiaokey.com</w:t>
      </w:r>
    </w:p>
    <w:p>
      <w:r>
        <w:t>经济市场化的次序  向市场经济过渡时期的金融控制  第2版 评论地址：https://www.jiaokey.com/book/detail/10016887.html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