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书名：野兽之美  世界股市重大事件启示录</w:t>
      </w:r>
    </w:p>
    <w:p>
      <w:r>
        <w:t>作者:《上海证券报》专题部编</w:t>
      </w:r>
    </w:p>
    <w:p>
      <w:r>
        <w:t>出版社:上海：学林出版社</w:t>
      </w:r>
    </w:p>
    <w:p>
      <w:r>
        <w:t>出版日期：1996.12</w:t>
      </w:r>
    </w:p>
    <w:p>
      <w:r>
        <w:t>总页数：273</w:t>
      </w:r>
    </w:p>
    <w:p>
      <w:r>
        <w:t>更多请访问教客网:www.jiaokey.com</w:t>
      </w:r>
    </w:p>
    <w:p>
      <w:r>
        <w:t>野兽之美  世界股市重大事件启示录评论地址：https://www.jiaokey.com/book/detail/10016857.html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