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书名：我们的看法  中国证券市场综合报告</w:t>
      </w:r>
    </w:p>
    <w:p>
      <w:r>
        <w:t>作者：《上海证券报》专题部编</w:t>
      </w:r>
    </w:p>
    <w:p>
      <w:r>
        <w:t>出版社：上海：学林出版社</w:t>
      </w:r>
    </w:p>
    <w:p>
      <w:r>
        <w:t>出版日期：1997.07</w:t>
      </w:r>
    </w:p>
    <w:p>
      <w:r>
        <w:t>总页数：388</w:t>
      </w:r>
    </w:p>
    <w:p>
      <w:r>
        <w:t>更多请访问教客网: www.jiaokey.com</w:t>
      </w:r>
    </w:p>
    <w:p>
      <w:r>
        <w:t>我们的看法  中国证券市场综合报告 评论地址：https://www.jiaokey.com/book/detail/10016843.html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