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统计决策论及贝叶斯分析  第2版</w:t>
      </w:r>
    </w:p>
    <w:p>
      <w:r>
        <w:rPr>
          <w:rFonts w:ascii="宋体" w:hAnsi="宋体" w:eastAsia="宋体"/>
          <w:sz w:val="24"/>
        </w:rPr>
        <w:t>（美）（J.O.伯杰）James O.Berger著；贾乃光译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统计决策论及贝叶斯分析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（美）（J.O.伯杰）James O.Berger著；贾乃光译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本书出售、求购地址：https://www.jiaokey.com/book/detail/10016835.html</w:t>
      </w:r>
    </w:p>
    <w:p>
      <w:r>
        <w:t>更多相关图书推荐：https://www.jiaokey.com</w:t>
      </w:r>
    </w:p>
    <w:p>
      <w:r>
        <w:t>（美）（J.O.伯杰）James O.Berger著；贾乃光译 其他作品：https://www.jiaokey.com/tag/（美）（J.O.伯杰）James O.Berger著；贾乃光译.html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关键词搜索：https://www.jiaokey.com/tag/统计决策论及贝叶斯分析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