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书名：经济变迁的演化理论</w:t>
      </w:r>
    </w:p>
    <w:p>
      <w:r>
        <w:t>作者：（美）理查德·R.纳尔逊（Richard R.Nelson），（美）悉尼·G.温特（Sidney G.Winter）著；胡世凯译</w:t>
      </w:r>
    </w:p>
    <w:p>
      <w:r>
        <w:t>出版社：北京：商务印书馆</w:t>
      </w:r>
    </w:p>
    <w:p>
      <w:r>
        <w:t>出版日期：1997.12</w:t>
      </w:r>
    </w:p>
    <w:p>
      <w:r>
        <w:t>总页数：471</w:t>
      </w:r>
    </w:p>
    <w:p>
      <w:r>
        <w:t>更多请访问教客网: www.jiaokey.com</w:t>
      </w:r>
    </w:p>
    <w:p>
      <w:r>
        <w:t>经济变迁的演化理论 评论地址：https://www.jiaokey.com/book/detail/10016781.html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