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金融体系中的投资银行</w:t>
      </w:r>
    </w:p>
    <w:p>
      <w:r>
        <w:rPr>
          <w:rFonts w:ascii="宋体" w:hAnsi="宋体" w:eastAsia="宋体"/>
          <w:sz w:val="24"/>
        </w:rPr>
        <w:t>（美）查里斯·R.吉斯特（Charles R.Geisst）著；郭浩译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金融体系中的投资银行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（美）查里斯·R.吉斯特（Charles R.Geisst）著；郭浩译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本书出售、求购地址：https://www.jiaokey.com/book/detail/10016748.html</w:t>
      </w:r>
    </w:p>
    <w:p>
      <w:r>
        <w:t>更多相关图书推荐：https://www.jiaokey.com</w:t>
      </w:r>
    </w:p>
    <w:p>
      <w:r>
        <w:t>（美）查里斯·R.吉斯特（Charles R.Geisst）著；郭浩译 其他作品：https://www.jiaokey.com/tag/（美）查里斯·R.吉斯特（Charles R.Geisst）著；郭浩译.html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关键词搜索：https://www.jiaokey.com/tag/金融体系中的投资银行.html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