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投资大师谈投资</w:t>
      </w:r>
    </w:p>
    <w:p>
      <w:r>
        <w:rPr>
          <w:rFonts w:ascii="宋体" w:hAnsi="宋体" w:eastAsia="宋体"/>
          <w:sz w:val="24"/>
        </w:rPr>
        <w:t>（美）彼得·泰纳斯（Peter Tanous）著；朱仙丽等译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投资大师谈投资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（美）彼得·泰纳斯（Peter Tanous）著；朱仙丽等译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本书出售、求购地址：https://www.jiaokey.com/book/detail/10016715.html</w:t>
      </w:r>
    </w:p>
    <w:p>
      <w:r>
        <w:t>更多相关图书推荐：https://www.jiaokey.com</w:t>
      </w:r>
    </w:p>
    <w:p>
      <w:r>
        <w:t>（美）彼得·泰纳斯（Peter Tanous）著；朱仙丽等译 其他作品：https://www.jiaokey.com/tag/（美）彼得·泰纳斯（Peter Tanous）著；朱仙丽等译.html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关键词搜索：https://www.jiaokey.com/tag/投资大师谈投资.html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