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书名：1996年世界投资报告  投资、贸易与国际政策安排</w:t>
      </w:r>
    </w:p>
    <w:p>
      <w:r>
        <w:t>作者：联合国贸易与发展会议编；储祥银等译</w:t>
      </w:r>
    </w:p>
    <w:p>
      <w:r>
        <w:t>出版社：北京：对外经济贸易大学出版社</w:t>
      </w:r>
    </w:p>
    <w:p>
      <w:r>
        <w:t>出版日期：1997.07</w:t>
      </w:r>
    </w:p>
    <w:p>
      <w:r>
        <w:t>总页数：500</w:t>
      </w:r>
    </w:p>
    <w:p>
      <w:r>
        <w:t>更多请访问教客网: www.jiaokey.com</w:t>
      </w:r>
    </w:p>
    <w:p>
      <w:r>
        <w:t>1996年世界投资报告  投资、贸易与国际政策安排 评论地址：https://www.jiaokey.com/book/detail/10016703.html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