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直觉交易商  开发你内在的交易智慧</w:t>
      </w:r>
    </w:p>
    <w:p>
      <w:r>
        <w:rPr>
          <w:rFonts w:ascii="宋体" w:hAnsi="宋体" w:eastAsia="宋体"/>
          <w:sz w:val="24"/>
        </w:rPr>
        <w:t>（美）罗伯特·库佩尔（Robert Koppel）著；吕一林等译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直觉交易商  开发你内在的交易智慧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（美）罗伯特·库佩尔（Robert Koppel）著；吕一林等译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本书出售、求购地址：https://www.jiaokey.com/book/detail/10016670.html</w:t>
      </w:r>
    </w:p>
    <w:p>
      <w:r>
        <w:t>更多相关图书推荐：https://www.jiaokey.com</w:t>
      </w:r>
    </w:p>
    <w:p>
      <w:r>
        <w:t>（美）罗伯特·库佩尔（Robert Koppel）著；吕一林等译 其他作品：https://www.jiaokey.com/tag/（美）罗伯特·库佩尔（Robert Koppel）著；吕一林等译.html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关键词搜索：https://www.jiaokey.com/tag/直觉交易商  开发你内在的交易智慧.html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