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中国博士后社科前沿问题论集</w:t>
      </w:r>
    </w:p>
    <w:p>
      <w:r>
        <w:rPr>
          <w:rFonts w:ascii="宋体" w:hAnsi="宋体" w:eastAsia="宋体"/>
          <w:sz w:val="24"/>
        </w:rPr>
        <w:t>高岱等主编；中国北京博士后联谊会编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中国博士后社科前沿问题论集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高岱等主编；中国北京博士后联谊会编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本书出售、求购地址：https://www.jiaokey.com/book/detail/10016669.html</w:t>
      </w:r>
    </w:p>
    <w:p>
      <w:r>
        <w:t>更多相关图书推荐：https://www.jiaokey.com</w:t>
      </w:r>
    </w:p>
    <w:p>
      <w:r>
        <w:t>高岱等主编；中国北京博士后联谊会编 其他作品：https://www.jiaokey.com/tag/高岱等主编；中国北京博士后联谊会编.html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关键词搜索：https://www.jiaokey.com/tag/中国博士后社科前沿问题论集.html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