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新世界经济贸易关系的协调</w:t>
      </w:r>
    </w:p>
    <w:p>
      <w:r>
        <w:rPr>
          <w:rFonts w:ascii="宋体" w:hAnsi="宋体" w:eastAsia="宋体"/>
          <w:sz w:val="24"/>
        </w:rPr>
        <w:t>（瑞典）托马斯·安德松（Thomas Andersson）著；李晓宪译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新世界经济贸易关系的协调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（瑞典）托马斯·安德松（Thomas Andersson）著；李晓宪译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本书出售、求购地址：https://www.jiaokey.com/book/detail/10016643.html</w:t>
      </w:r>
    </w:p>
    <w:p>
      <w:r>
        <w:t>更多相关图书推荐：https://www.jiaokey.com</w:t>
      </w:r>
    </w:p>
    <w:p>
      <w:r>
        <w:t>（瑞典）托马斯·安德松（Thomas Andersson）著；李晓宪译 其他作品：https://www.jiaokey.com/tag/（瑞典）托马斯·安德松（Thomas Andersson）著；李晓宪译.html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关键词搜索：https://www.jiaokey.com/tag/新世界经济贸易关系的协调.html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