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书名：柔性墩台梁式桥设计</w:t>
      </w:r>
    </w:p>
    <w:p>
      <w:r>
        <w:t>作者：王伯惠，徐风云编著</w:t>
      </w:r>
    </w:p>
    <w:p>
      <w:r>
        <w:t>出版社：北京:人民交通出版社,1991.02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柔性墩台梁式桥设计 评论地址：https://www.jiaokey.com/book/detail/10016596.html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