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自动闭塞区段线路工电务知识</w:t>
      </w:r>
    </w:p>
    <w:p>
      <w:r>
        <w:rPr>
          <w:rFonts w:ascii="宋体" w:hAnsi="宋体" w:eastAsia="宋体"/>
          <w:sz w:val="24"/>
        </w:rPr>
        <w:t>刘玉文，沙秉武编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自动闭塞区段线路工电务知识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刘玉文，沙秉武编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本书出售、求购地址：https://www.jiaokey.com/book/detail/10016535.html</w:t>
      </w:r>
    </w:p>
    <w:p>
      <w:r>
        <w:t>更多相关图书推荐：https://www.jiaokey.com</w:t>
      </w:r>
    </w:p>
    <w:p>
      <w:r>
        <w:t>刘玉文，沙秉武编 其他作品：https://www.jiaokey.com/tag/刘玉文，沙秉武编.html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关键词搜索：https://www.jiaokey.com/tag/自动闭塞区段线路工电务知识.html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