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书名：编组站工作强化</w:t>
      </w:r>
    </w:p>
    <w:p>
      <w:r>
        <w:t>作者：（苏）索特尼科夫（Сотников，Е.А.）编著；王鹤鸣译</w:t>
      </w:r>
    </w:p>
    <w:p>
      <w:r>
        <w:t>出版社：北京：中国铁道出版社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编组站工作强化 评论地址：https://www.jiaokey.com/book/detail/10016513.html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