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书名：铁路增建第二级及改建既有线工程石方控制爆破施工技术规定</w:t>
      </w:r>
    </w:p>
    <w:p>
      <w:r>
        <w:t>作者：</w:t>
      </w:r>
    </w:p>
    <w:p>
      <w:r>
        <w:t>出版社：北京:中国铁道出版社,1988.02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铁路增建第二级及改建既有线工程石方控制爆破施工技术规定 评论地址：https://www.jiaokey.com/book/detail/10016499.html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