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书名：桥梁维修加固实例</w:t>
      </w:r>
    </w:p>
    <w:p>
      <w:r>
        <w:t>作者：德意志联邦共和国交通部公路建设局</w:t>
      </w:r>
    </w:p>
    <w:p>
      <w:r>
        <w:t>出版社：《国外公路》杂志社</w:t>
      </w:r>
    </w:p>
    <w:p>
      <w:r>
        <w:t>出版日期：1989.02</w:t>
      </w:r>
    </w:p>
    <w:p>
      <w:r>
        <w:t>总页数：232</w:t>
      </w:r>
    </w:p>
    <w:p>
      <w:r>
        <w:t>更多请访问教客网: www.jiaokey.com</w:t>
      </w:r>
    </w:p>
    <w:p>
      <w:r>
        <w:t>桥梁维修加固实例 评论地址：https://www.jiaokey.com/book/detail/10016385.html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