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书名：软土地区深基坑支护工程实例</w:t>
      </w:r>
    </w:p>
    <w:p>
      <w:r>
        <w:t>作者：宁波市城乡建设委员会编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总页数：268</w:t>
      </w:r>
    </w:p>
    <w:p>
      <w:r>
        <w:t>更多请访问教客网: www.jiaokey.com</w:t>
      </w:r>
    </w:p>
    <w:p>
      <w:r>
        <w:t>软土地区深基坑支护工程实例 评论地址：https://www.jiaokey.com/book/detail/10016357.html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