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书名：蒸汽机车空气制动机  第2版</w:t>
      </w:r>
    </w:p>
    <w:p>
      <w:r>
        <w:t>作者：石家庄铁路机车司机学校等编</w:t>
      </w:r>
    </w:p>
    <w:p>
      <w:r>
        <w:t>出版社：人民铁道出版社</w:t>
      </w:r>
    </w:p>
    <w:p>
      <w:r>
        <w:t>出版日期：1977.11</w:t>
      </w:r>
    </w:p>
    <w:p>
      <w:r>
        <w:t>总页数：151</w:t>
      </w:r>
    </w:p>
    <w:p>
      <w:r>
        <w:t>更多请访问教客网: www.jiaokey.com</w:t>
      </w:r>
    </w:p>
    <w:p>
      <w:r>
        <w:t>蒸汽机车空气制动机  第2版 评论地址：https://www.jiaokey.com/book/detail/10016290.html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