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书名：热管及其在蒸汽机车上应用的研究与实践</w:t>
      </w:r>
    </w:p>
    <w:p>
      <w:r>
        <w:t>作者：张昭丰</w:t>
      </w:r>
    </w:p>
    <w:p>
      <w:r>
        <w:t>出版社：《冶金运输》编辑部</w:t>
      </w:r>
    </w:p>
    <w:p>
      <w:r>
        <w:t>出版日期：1987.03</w:t>
      </w:r>
    </w:p>
    <w:p>
      <w:r>
        <w:t>总页数：76</w:t>
      </w:r>
    </w:p>
    <w:p>
      <w:r>
        <w:t>更多请访问教客网: www.jiaokey.com</w:t>
      </w:r>
    </w:p>
    <w:p>
      <w:r>
        <w:t>热管及其在蒸汽机车上应用的研究与实践 评论地址：https://www.jiaokey.com/book/detail/10016289.html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