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书名：车站技术作业过程及能力查定  修订版</w:t>
      </w:r>
    </w:p>
    <w:p>
      <w:r>
        <w:t>作者：北京铁路局运输处，北方交通大学运输编写组编</w:t>
      </w:r>
    </w:p>
    <w:p>
      <w:r>
        <w:t>出版社：人民铁道出版社</w:t>
      </w:r>
    </w:p>
    <w:p>
      <w:r>
        <w:t>出版日期：1977.08</w:t>
      </w:r>
    </w:p>
    <w:p>
      <w:r>
        <w:t>总页数：267</w:t>
      </w:r>
    </w:p>
    <w:p>
      <w:r>
        <w:t>更多请访问教客网: www.jiaokey.com</w:t>
      </w:r>
    </w:p>
    <w:p>
      <w:r>
        <w:t>车站技术作业过程及能力查定  修订版 评论地址：https://www.jiaokey.com/book/detail/10016281.html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