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书名：汽车可靠性设计概论</w:t>
      </w:r>
    </w:p>
    <w:p>
      <w:r>
        <w:t>作者：周玉明编</w:t>
      </w:r>
    </w:p>
    <w:p>
      <w:r>
        <w:t>出版社：重庆：重庆大学出版社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汽车可靠性设计概论 评论地址：https://www.jiaokey.com/book/detail/10016244.html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