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书名：机车强度计算  下  国体车架部分</w:t>
      </w:r>
    </w:p>
    <w:p>
      <w:r>
        <w:t>作者：龚积球，戴繁荣，孟广浦，周家铿</w:t>
      </w:r>
    </w:p>
    <w:p>
      <w:r>
        <w:t>出版社：北京：中国铁道出版社</w:t>
      </w:r>
    </w:p>
    <w:p>
      <w:r>
        <w:t>出版日期：1990.04</w:t>
      </w:r>
    </w:p>
    <w:p>
      <w:r>
        <w:t>总页数：151</w:t>
      </w:r>
    </w:p>
    <w:p>
      <w:r>
        <w:t>更多请访问教客网: www.jiaokey.com</w:t>
      </w:r>
    </w:p>
    <w:p>
      <w:r>
        <w:t>机车强度计算  下  国体车架部分 评论地址：https://www.jiaokey.com/book/detail/10016219.html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